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2-758/2803/2025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</w:t>
      </w:r>
      <w:r>
        <w:rPr>
          <w:rStyle w:val="cat-PhoneNumbergrp-2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Ханты-Мансийского судебного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упрощенного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Першину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ресурсов,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sz w:val="28"/>
          <w:szCs w:val="28"/>
        </w:rPr>
        <w:t>, 232.4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Першину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ресурсов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Першина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1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PhoneNumbergrp-25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1168617073635)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коммунальные ресурсы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1/8 доли в праве на 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лицевому счету № 11667, в размере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в размере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риод с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Першина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1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1168617073635) пени в размере </w:t>
      </w:r>
      <w:r>
        <w:rPr>
          <w:rStyle w:val="cat-UserDefinedgrp-29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ставки рефинансирования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взысканну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решением сумму </w:t>
      </w:r>
      <w:r>
        <w:rPr>
          <w:rStyle w:val="cat-Sumgrp-17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дый день просрочки, начиная с </w:t>
      </w:r>
      <w:r>
        <w:rPr>
          <w:rStyle w:val="cat-Dategrp-11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оплаты задолженности.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 положения частей 2, 3, 4, 5 статьи 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9998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PassportDatagrp-21rplc-19">
    <w:name w:val="cat-PassportData grp-21 rplc-19"/>
    <w:basedOn w:val="DefaultParagraphFont"/>
  </w:style>
  <w:style w:type="character" w:customStyle="1" w:styleId="cat-ExternalSystemDefinedgrp-26rplc-20">
    <w:name w:val="cat-ExternalSystemDefined grp-26 rplc-20"/>
    <w:basedOn w:val="DefaultParagraphFont"/>
  </w:style>
  <w:style w:type="character" w:customStyle="1" w:styleId="cat-OrganizationNamegrp-22rplc-21">
    <w:name w:val="cat-OrganizationName grp-22 rplc-21"/>
    <w:basedOn w:val="DefaultParagraphFont"/>
  </w:style>
  <w:style w:type="character" w:customStyle="1" w:styleId="cat-PhoneNumbergrp-25rplc-22">
    <w:name w:val="cat-PhoneNumber grp-25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PassportDatagrp-21rplc-35">
    <w:name w:val="cat-PassportData grp-21 rplc-35"/>
    <w:basedOn w:val="DefaultParagraphFont"/>
  </w:style>
  <w:style w:type="character" w:customStyle="1" w:styleId="cat-ExternalSystemDefinedgrp-26rplc-36">
    <w:name w:val="cat-ExternalSystemDefined grp-26 rplc-36"/>
    <w:basedOn w:val="DefaultParagraphFont"/>
  </w:style>
  <w:style w:type="character" w:customStyle="1" w:styleId="cat-OrganizationNamegrp-22rplc-37">
    <w:name w:val="cat-OrganizationName grp-22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UserDefinedgrp-29rplc-39">
    <w:name w:val="cat-UserDefined grp-29 rplc-39"/>
    <w:basedOn w:val="DefaultParagraphFont"/>
  </w:style>
  <w:style w:type="character" w:customStyle="1" w:styleId="cat-Sumgrp-17rplc-40">
    <w:name w:val="cat-Sum grp-17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2BBA-7C05-4520-99EB-DE561A0C472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